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SOCIOLGY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SOCIOLGY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本书出售、求购地址：https://www.jiaokey.com/book/detail/40348903.html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关键词搜索：https://www.jiaokey.com/tag/BASIC CONCEPTS SOCIOLGY.html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