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INDIGENIZATION OF CHINESE SOCIOLOGY IN THE 20TH CENTURY</w:t>
      </w:r>
    </w:p>
    <w:p>
      <w:r>
        <w:rPr>
          <w:rFonts w:ascii="宋体" w:hAnsi="宋体" w:eastAsia="宋体"/>
          <w:sz w:val="24"/>
        </w:rPr>
        <w:t>WANG WANJUN;TRANSLATED BY BU YILONG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INDIGENIZATION OF CHINESE SOCIOLOGY IN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WANJUN;TRANSLATED BY BU YILONG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本书出售、求购地址：https://www.jiaokey.com/book/detail/40348896.html</w:t>
      </w:r>
    </w:p>
    <w:p>
      <w:r>
        <w:t>更多相关图书推荐：https://www.jiaokey.com</w:t>
      </w:r>
    </w:p>
    <w:p>
      <w:r>
        <w:t>WANG WANJUN;TRANSLATED BY BU YILONG 其他作品：https://www.jiaokey.com/tag/WANG WANJUN;TRANSLATED BY BU YILONG.html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关键词搜索：https://www.jiaokey.com/tag/INDIGENIZATION OF CHINESE SOCIOLOGY IN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