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JETS AND ROCKETS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JETS AND ROCKETS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本书出售、求购地址：https://www.jiaokey.com/book/detail/40348868.html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关键词搜索：https://www.jiaokey.com/tag/JETS AND ROCKETS.html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