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CIRCUITS AND OSCILLATORS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CIRCUITS AND OSCILLATORS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本书出售、求购地址：https://www.jiaokey.com/book/detail/40348850.html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关键词搜索：https://www.jiaokey.com/tag/FUNCTIONAL CIRCUITS AND OSCILLATORS.html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