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ENGINEERING THERMODYNAMICS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关键词搜索：https://www.jiaokey.com/tag/ELEMENTS OF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