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MASS SPECTROMETRY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MASS SPECTROMETRY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本书出售、求购地址：https://www.jiaokey.com/book/detail/40348827.html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MASS SPECTROMETRY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