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Art and Animation for the TRS/80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Art and Animation for the TRS/80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本书出售、求购地址：https://www.jiaokey.com/book/detail/40348779.html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关键词搜索：https://www.jiaokey.com/tag/Computer Art and Animation for the TRS/80.html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