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 Programming Approach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 Programming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 GRAPHICS A Programming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