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IBM PCjr IMAGE MAKER:GRAPHICS ON THE IBM PCjr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IBM PCjr IMAGE MAKER:GRAPHICS ON THE IBM PCjr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本书出售、求购地址：https://www.jiaokey.com/book/detail/40348765.html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IBM PCjr IMAGE MAKER:GRAPHICS ON THE IBM PCjr.html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