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Graphics Sixth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Graphics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本书出售、求购地址：https://www.jiaokey.com/book/detail/40348750.html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关键词搜索：https://www.jiaokey.com/tag/Engineering Design Graphics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