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ELECTRICAL AND ELECTRONICS DRAWING FOURTH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ELECTRICAL AND ELECTRONICS DRAWING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本书出售、求购地址：https://www.jiaokey.com/book/detail/40348746.html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 出版图书：https://www.jiaokey.com/tag/Inc.html</w:t>
      </w:r>
    </w:p>
    <w:p>
      <w:r>
        <w:t>关键词搜索：https://www.jiaokey.com/tag/ELECTRICAL AND ELECTRONICS DRAWING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