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Computer Graphics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