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Graphics-Computer Art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Graphics-Computer Art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本书出售、求购地址：https://www.jiaokey.com/book/detail/40348737.html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关键词搜索：https://www.jiaokey.com/tag/Computer Graphics-Computer Art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