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Engineering Drawing for Students &amp; Draftsmen Tenth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Engineering Drawing for Students &amp; Draftsmen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本书出售、求购地址：https://www.jiaokey.com/book/detail/40348736.html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 Manual of Engineering Drawing for Students &amp; Draftsmen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