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118 Computer-Generated Designs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118 Computer-Generated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本书出售、求购地址：https://www.jiaokey.com/book/detail/40348731.html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关键词搜索：https://www.jiaokey.com/tag/Computer Graphics 118 Computer-Generated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