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Drawing &amp; Design Seventh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Drawing &amp; Design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本书出售、求购地址：https://www.jiaokey.com/book/detail/40348724.html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关键词搜索：https://www.jiaokey.com/tag/ENGINEERING Drawing &amp; Design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