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AutoCAD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AutoCAD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本书出售、求购地址：https://www.jiaokey.com/book/detail/40348719.html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关键词搜索：https://www.jiaokey.com/tag/Fundamentals of AutoCAD.html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