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Drafting Technology Seventh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Drafting Technology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本书出售、求购地址：https://www.jiaokey.com/book/detail/40348717.html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关键词搜索：https://www.jiaokey.com/tag/Civil Drafting Technology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