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Graphics with 29 Ready-to-run Programs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Graphics with 29 Ready-to-run Programs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TAB BOOKS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本书出售、求购地址：https://www.jiaokey.com/book/detail/40348686.html</w:t>
      </w:r>
    </w:p>
    <w:p>
      <w:r>
        <w:t>更多相关图书推荐：https://www.jiaokey.com</w:t>
      </w:r>
    </w:p>
    <w:p>
      <w:r>
        <w:t>TAB BOOKS Inc 出版图书：https://www.jiaokey.com/tag/TAB BOOKS Inc.html</w:t>
      </w:r>
    </w:p>
    <w:p>
      <w:r>
        <w:t>关键词搜索：https://www.jiaokey.com/tag/Computer Graphics with 29 Ready-to-run Programs.html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