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ENZYMES AND THEIR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ENZYMES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本书出售、求购地址：https://www.jiaokey.com/book/detail/40348660.html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关键词搜索：https://www.jiaokey.com/tag/INDUSTRIAL ENZYMES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