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Control Engineering Series 31 Modelling and CONTROL of fermentation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Control Engineering Series 31 Modelling and CONTROL of fermentation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本书出售、求购地址：https://www.jiaokey.com/book/detail/40348644.html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关键词搜索：https://www.jiaokey.com/tag/IEE Control Engineering Series 31 Modelling and CONTROL of fermentation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