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ENTWICKLUNG UND GEGENWARTIGER STAND DER SYSTEMATIK DER TRANSURANE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ENTWICKLUNG UND GEGENWARTIGER STAND DER SYSTEMATIK DER TRANSURANE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本书出售、求购地址：https://www.jiaokey.com/book/detail/40348571.html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关键词搜索：https://www.jiaokey.com/tag/ENTWICKLUNG UND GEGENWARTIGER STAND DER SYSTEMATIK DER TRANSURANE.html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