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ELECTRICALLY CONDUCTING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ELECTRICALLY CONDUCTING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本书出售、求购地址：https://www.jiaokey.com/book/detail/40348557.html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PROPERTIES OF ELECTRICALLY CONDUCTING.html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