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本书出售、求购地址：https://www.jiaokey.com/book/detail/40348555.html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关键词搜索：https://www.jiaokey.com/tag/SEMICONDUCTOR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