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CIRCUIT THEORY AND ANALYSIS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CIRCUIT THEORY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本书出售、求购地址：https://www.jiaokey.com/book/detail/40348544.html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关键词搜索：https://www.jiaokey.com/tag/MICROWAVE CIRCUIT THEORY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