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SCATTERING OF ELECTROMAGNETIC WAVES FROM ROUGH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SCATTERING OF ELECTROMAGNETIC WAVES FROM ROUGH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本书出售、求购地址：https://www.jiaokey.com/book/detail/40348540.html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SCATTERING OF ELECTROMAGNETIC WAVES FROM ROUGH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