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SPACE-CHARGE WAVES: AN SLOW ELECTROMAGNETIC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SPACE-CHARGE WAVES: AN SLOW ELECTROMAGNETIC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本书出售、求购地址：https://www.jiaokey.com/book/detail/40348539.html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关键词搜索：https://www.jiaokey.com/tag/SPACE-CHARGE WAVES: AN SLOW ELECTROMAGNETIC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