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ELECTROMAGNETIC THEORY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ELECTROMAGNETIC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本书出售、求购地址：https://www.jiaokey.com/book/detail/40348537.html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关键词搜索：https://www.jiaokey.com/tag/CLASSICAL ELECTROMAGNETIC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