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 THEORY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本书出售、求购地址：https://www.jiaokey.com/book/detail/40348532.html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ELECTRIC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