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ELECTRICITY AND MAGNETISM BEING LECTURES ON MATHEMATICAL PHYSICS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ELECTRICITY AND MAGNETISM BEING LECTURES ON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本书出售、求购地址：https://www.jiaokey.com/book/detail/40348530.html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关键词搜索：https://www.jiaokey.com/tag/THE THEORY OF ELECTRICITY AND MAGNETISM BEING LECTURES ON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