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ELECTRICITY AND MAGNETISM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ELECTRICITY AND MAGNETISM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本书出售、求购地址：https://www.jiaokey.com/book/detail/40348524.html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关键词搜索：https://www.jiaokey.com/tag/ELECTRICITY AND MAGNETISM.html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