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ELECTRIITY AND ITS APPLICATION TO CIVILIAN AND MILITARY LIFE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ELECTRIITY AND ITS APPLICATION TO CIVILIAN AND MILITARY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本书出售、求购地址：https://www.jiaokey.com/book/detail/40348522.html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关键词搜索：https://www.jiaokey.com/tag/ELECTRIITY AND ITS APPLICATION TO CIVILIAN AND MILITARY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