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VRML 97 Second Symposium on the Virtual Reality Modeling Language Proceedings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VRML 97 Second Symposium on the Virtual Reality Modeling Language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本书出售、求购地址：https://www.jiaokey.com/book/detail/40348471.html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>Inc 出版图书：https://www.jiaokey.com/tag/Inc.html</w:t>
      </w:r>
    </w:p>
    <w:p>
      <w:r>
        <w:t>关键词搜索：https://www.jiaokey.com/tag/VRML 97 Second Symposium on the Virtual Reality Modeling Language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