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and Electronic Drafting Second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and Electronic Drafting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本书出售、求购地址：https://www.jiaokey.com/book/detail/40348465.html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关键词搜索：https://www.jiaokey.com/tag/Electrical and Electronic Drafting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