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3-D VISUALIZATION FOR ENGINEERING GRAPHICS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3-D VISUALIZATION FOR ENGINEERING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关键词搜索：https://www.jiaokey.com/tag/3-D VISUALIZATION FOR ENGINEERING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