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Drawing 101 with AutoCAD A Multidisciplinary Curriculum for the First Semester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Drawing 101 with AutoCAD A Multidisciplinary Curriculum for the First Semester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本书出售、求购地址：https://www.jiaokey.com/book/detail/40348462.html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关键词搜索：https://www.jiaokey.com/tag/Technical Drawing 101 with AutoCAD A Multidisciplinary Curriculum for the First Semester.html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