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ELECTRICAL-ELECTRONIC DRAFTING AND DESIGN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ELECTRICAL-ELECTRONIC DRAFTING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本书出售、求购地址：https://www.jiaokey.com/book/detail/40348460.html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关键词搜索：https://www.jiaokey.com/tag/ELECTRICAL-ELECTRONIC DRAFTING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