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3843 Graph Drawing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3843 Graph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本书出售、求购地址：https://www.jiaokey.com/book/detail/40348456.html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3843 Graph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