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3383 Graph Drawing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3383 Graph Drawing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本书出售、求购地址：https://www.jiaokey.com/book/detail/40348455.html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关键词搜索：https://www.jiaokey.com/tag/Lecture Notes in Computer Science 3383 Graph Drawing.html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