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2912 Graph Drawing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2912 Graph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本书出售、求购地址：https://www.jiaokey.com/book/detail/40348454.html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2912 Graph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