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Engineering Drawing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Engineering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本书出售、求购地址：https://www.jiaokey.com/book/detail/40348437.html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关键词搜索：https://www.jiaokey.com/tag/Manual of Engineering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