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Paint Technology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Paint 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本书出售、求购地址：https://www.jiaokey.com/book/detail/40348421.html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关键词搜索：https://www.jiaokey.com/tag/Outlines of Paint 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