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Paint Formulation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Paint Formulation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本书出售、求购地址：https://www.jiaokey.com/book/detail/40348414.html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关键词搜索：https://www.jiaokey.com/tag/Principles of Paint Formulation.html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