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COATINGS VOLUME 1 RAW MATERIALS AND THEIR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COATINGS VOLUME 1 RAW MATERIALS AND THEIR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本书出售、求购地址：https://www.jiaokey.com/book/detail/40348401.html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关键词搜索：https://www.jiaokey.com/tag/SURFACE COATINGS VOLUME 1 RAW MATERIALS AND THEIR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