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and Ceramic Protective Coatings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and Ceramic Protective Coatings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本书出售、求购地址：https://www.jiaokey.com/book/detail/40348375.html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关键词搜索：https://www.jiaokey.com/tag/Metallurgical and Ceramic Protective Coatings.html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