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Solvent-free Organic Synthesis 2nd Completely Revised and Updated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Solvent-free Organic Synthesis 2nd Completely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本书出售、求购地址：https://www.jiaokey.com/book/detail/40348370.html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关键词搜索：https://www.jiaokey.com/tag/Solvent-free Organic Synthesis 2nd Completely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