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莫斯建造手册  1988-2008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莫斯建造手册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本书出售、求购地址：https://www.jiaokey.com/book/detail/40348357.html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关键词搜索：https://www.jiaokey.com/tag/莫斯建造手册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