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: an appreciation  5th brief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: an appreciation  5th brief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关键词搜索：https://www.jiaokey.com/tag/Music : an appreciation  5th brief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