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A MAGNETIC FIELD UPON THE SPARK SPECTRA OF IRON AND TITANIUM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A MAGNETIC FIELD UPON THE SPARK SPECTRA OF IRON AND TITANIUM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 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本书出售、求购地址：https://www.jiaokey.com/book/detail/40348296.html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 C. 出版图书：https://www.jiaokey.com/tag/ D. C..html</w:t>
      </w:r>
    </w:p>
    <w:p>
      <w:r>
        <w:t>关键词搜索：https://www.jiaokey.com/tag/THE INFLUENCE OF A MAGNETIC FIELD UPON THE SPARK SPECTRA OF IRON AND TITANIUM.html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