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INVESTIGATIONS OF INFRA-RED SPECTRA PART III-PART IV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INVESTIGATIONS OF INFRA-RED SPECTRA PART III-PART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 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本书出售、求购地址：https://www.jiaokey.com/book/detail/40348294.html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 C. 出版图书：https://www.jiaokey.com/tag/ D. C..html</w:t>
      </w:r>
    </w:p>
    <w:p>
      <w:r>
        <w:t>关键词搜索：https://www.jiaokey.com/tag/INVESTIGATIONS OF INFRA-RED SPECTRA PART III-PART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